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to Drive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_____ all of the important skills necessary to drive safely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skidding and allows drivers to steer during an emergency braking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can have an effect on driving safely.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have a minimum tread of at least 3/32 of an inch and no worn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put on before starting your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Texting involves _____ types of distractions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You_____ you 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or angry behavior by a 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______ in Florida to operate a motor vehicle while texting.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Distraction: thinking about anything other than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to see that the pedal stays well above the floor when you step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this glass clean inside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you start your engine, ______ all car 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Heard from a distance of 200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important you get regular vision, _____, and physical checkups.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conviction must remain on your driving record for 75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to Drive </dc:title>
  <dcterms:created xsi:type="dcterms:W3CDTF">2021-10-11T14:48:01Z</dcterms:created>
  <dcterms:modified xsi:type="dcterms:W3CDTF">2021-10-11T14:48:01Z</dcterms:modified>
</cp:coreProperties>
</file>