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    </w:t>
      </w:r>
      <w:r>
        <w:t xml:space="preserve">   ahi    </w:t>
      </w:r>
      <w:r>
        <w:t xml:space="preserve">   aqui    </w:t>
      </w:r>
      <w:r>
        <w:t xml:space="preserve">   sobre    </w:t>
      </w:r>
      <w:r>
        <w:t xml:space="preserve">   sin    </w:t>
      </w:r>
      <w:r>
        <w:t xml:space="preserve">   lejos de    </w:t>
      </w:r>
      <w:r>
        <w:t xml:space="preserve">   entre    </w:t>
      </w:r>
      <w:r>
        <w:t xml:space="preserve">   encima de    </w:t>
      </w:r>
      <w:r>
        <w:t xml:space="preserve">   detras de    </w:t>
      </w:r>
      <w:r>
        <w:t xml:space="preserve">   delante de    </w:t>
      </w:r>
      <w:r>
        <w:t xml:space="preserve">   debajo be    </w:t>
      </w:r>
      <w:r>
        <w:t xml:space="preserve">   con    </w:t>
      </w:r>
      <w:r>
        <w:t xml:space="preserve">   cerco de    </w:t>
      </w:r>
      <w:r>
        <w:t xml:space="preserve">   en    </w:t>
      </w:r>
      <w:r>
        <w:t xml:space="preserve">   a la izquierda de    </w:t>
      </w:r>
      <w:r>
        <w:t xml:space="preserve">   a la derecha de    </w:t>
      </w:r>
      <w:r>
        <w:t xml:space="preserve">   al lado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</dc:title>
  <dcterms:created xsi:type="dcterms:W3CDTF">2021-10-11T14:48:10Z</dcterms:created>
  <dcterms:modified xsi:type="dcterms:W3CDTF">2021-10-11T14:48:10Z</dcterms:modified>
</cp:coreProperties>
</file>