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Preposition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teeth are ________ my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eyes are in  ____________of my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hair is on the __________of my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sun is _____in the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feet are _________my 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Walk _______of the door to go home.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throw the ball up and it falls _________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Gentjan is to the ______ of the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Maria sits _________two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lights are at the ______of the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sun is _______the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door is to the ________ of the room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</dc:title>
  <dcterms:created xsi:type="dcterms:W3CDTF">2021-10-11T14:47:42Z</dcterms:created>
  <dcterms:modified xsi:type="dcterms:W3CDTF">2021-10-11T14:47:42Z</dcterms:modified>
</cp:coreProperties>
</file>