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walked ______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crawled __________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stood ______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jumped ____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jumped __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walked _____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slept _______ his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slept ______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jumped __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crawled _____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ran ______ the trashcan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crawled _______ the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leaned _______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ran ______ the finish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stood _____ the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Crossword Puzzle</dc:title>
  <dcterms:created xsi:type="dcterms:W3CDTF">2021-10-11T14:47:04Z</dcterms:created>
  <dcterms:modified xsi:type="dcterms:W3CDTF">2021-10-11T14:47:04Z</dcterms:modified>
</cp:coreProperties>
</file>