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&amp; Helping Verb Power</w:t>
      </w:r>
    </w:p>
    <w:p>
      <w:pPr>
        <w:pStyle w:val="Questions"/>
      </w:pPr>
      <w:r>
        <w:t xml:space="preserve">1. RACSOS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WHIT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ITWHNI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NNNCGEICOR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UNGRDI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XEETPC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IDNISE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RTWODA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ADMI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AOPT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DIHEBN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ORFM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ATSP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RGGAINDER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NEAEURHTND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INIHWT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IUTWOTH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EREW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NEBE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DOSE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LDOSUH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ITGMH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MTSU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UCDOL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ENBIG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&amp; Helping Verb Power</dc:title>
  <dcterms:created xsi:type="dcterms:W3CDTF">2021-10-11T14:47:13Z</dcterms:created>
  <dcterms:modified xsi:type="dcterms:W3CDTF">2021-10-11T14:47:13Z</dcterms:modified>
</cp:coreProperties>
</file>