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Review</w:t>
      </w:r>
    </w:p>
    <w:p>
      <w:pPr>
        <w:pStyle w:val="Questions"/>
      </w:pPr>
      <w:r>
        <w:t xml:space="preserve">1. ممََاأ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جاِببِن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َفَقوْ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 هَكانُ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َُيوجد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يف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يَنبَ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فَلَْخ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َلىَع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َتحَت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أَمامَ    </w:t>
      </w:r>
      <w:r>
        <w:t xml:space="preserve">   بِجانِب    </w:t>
      </w:r>
      <w:r>
        <w:t xml:space="preserve">   فَوْقَ    </w:t>
      </w:r>
      <w:r>
        <w:t xml:space="preserve">    هُناكَ    </w:t>
      </w:r>
      <w:r>
        <w:t xml:space="preserve">   يُوجَد    </w:t>
      </w:r>
      <w:r>
        <w:t xml:space="preserve">   في    </w:t>
      </w:r>
      <w:r>
        <w:t xml:space="preserve">   بَينَ    </w:t>
      </w:r>
      <w:r>
        <w:t xml:space="preserve">   خَلْفَ    </w:t>
      </w:r>
      <w:r>
        <w:t xml:space="preserve">   عَلَى    </w:t>
      </w:r>
      <w:r>
        <w:t xml:space="preserve">   تَحتَ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Review</dc:title>
  <dcterms:created xsi:type="dcterms:W3CDTF">2021-10-11T14:48:18Z</dcterms:created>
  <dcterms:modified xsi:type="dcterms:W3CDTF">2021-10-11T14:48:18Z</dcterms:modified>
</cp:coreProperties>
</file>