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Rhyme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look at the ground youre looking....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you're in a great distance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left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is in front of you your positions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say your across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below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look to the sky youre looking...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distance between two is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beside or next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middle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Rhyme</dc:title>
  <dcterms:created xsi:type="dcterms:W3CDTF">2021-10-11T14:48:47Z</dcterms:created>
  <dcterms:modified xsi:type="dcterms:W3CDTF">2021-10-11T14:48:47Z</dcterms:modified>
</cp:coreProperties>
</file>