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 Song verse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upon    </w:t>
      </w:r>
      <w:r>
        <w:t xml:space="preserve">   unto    </w:t>
      </w:r>
      <w:r>
        <w:t xml:space="preserve">   until    </w:t>
      </w:r>
      <w:r>
        <w:t xml:space="preserve">   of    </w:t>
      </w:r>
      <w:r>
        <w:t xml:space="preserve">   over    </w:t>
      </w:r>
      <w:r>
        <w:t xml:space="preserve">   on    </w:t>
      </w:r>
      <w:r>
        <w:t xml:space="preserve">   off    </w:t>
      </w:r>
      <w:r>
        <w:t xml:space="preserve">   from    </w:t>
      </w:r>
      <w:r>
        <w:t xml:space="preserve">   in    </w:t>
      </w:r>
      <w:r>
        <w:t xml:space="preserve">   by    </w:t>
      </w:r>
      <w:r>
        <w:t xml:space="preserve">   beyond    </w:t>
      </w:r>
      <w:r>
        <w:t xml:space="preserve">   before    </w:t>
      </w:r>
      <w:r>
        <w:t xml:space="preserve">   between    </w:t>
      </w:r>
      <w:r>
        <w:t xml:space="preserve">   beside    </w:t>
      </w:r>
      <w:r>
        <w:t xml:space="preserve">   beneath    </w:t>
      </w:r>
      <w:r>
        <w:t xml:space="preserve">   below    </w:t>
      </w:r>
      <w:r>
        <w:t xml:space="preserve">   behind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 Song verse 2</dc:title>
  <dcterms:created xsi:type="dcterms:W3CDTF">2021-10-11T14:47:50Z</dcterms:created>
  <dcterms:modified xsi:type="dcterms:W3CDTF">2021-10-11T14:47:50Z</dcterms:modified>
</cp:coreProperties>
</file>