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Preposition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From    </w:t>
      </w:r>
      <w:r>
        <w:t xml:space="preserve">   For    </w:t>
      </w:r>
      <w:r>
        <w:t xml:space="preserve">   Within    </w:t>
      </w:r>
      <w:r>
        <w:t xml:space="preserve">   Near    </w:t>
      </w:r>
      <w:r>
        <w:t xml:space="preserve">   Like    </w:t>
      </w:r>
      <w:r>
        <w:t xml:space="preserve">   Under    </w:t>
      </w:r>
      <w:r>
        <w:t xml:space="preserve">   Over    </w:t>
      </w:r>
      <w:r>
        <w:t xml:space="preserve">   Off    </w:t>
      </w:r>
      <w:r>
        <w:t xml:space="preserve">   Of    </w:t>
      </w:r>
      <w:r>
        <w:t xml:space="preserve">   During    </w:t>
      </w:r>
      <w:r>
        <w:t xml:space="preserve">   Down    </w:t>
      </w:r>
      <w:r>
        <w:t xml:space="preserve">   Between    </w:t>
      </w:r>
      <w:r>
        <w:t xml:space="preserve">   Below    </w:t>
      </w:r>
      <w:r>
        <w:t xml:space="preserve">   After    </w:t>
      </w:r>
      <w:r>
        <w:t xml:space="preserve">   Across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 Word Search</dc:title>
  <dcterms:created xsi:type="dcterms:W3CDTF">2021-10-11T14:48:11Z</dcterms:created>
  <dcterms:modified xsi:type="dcterms:W3CDTF">2021-10-11T14:48:11Z</dcterms:modified>
</cp:coreProperties>
</file>