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Without    </w:t>
      </w:r>
      <w:r>
        <w:t xml:space="preserve">   Within    </w:t>
      </w:r>
      <w:r>
        <w:t xml:space="preserve">   With    </w:t>
      </w:r>
      <w:r>
        <w:t xml:space="preserve">   Upon    </w:t>
      </w:r>
      <w:r>
        <w:t xml:space="preserve">   Up    </w:t>
      </w:r>
      <w:r>
        <w:t xml:space="preserve">   Unto    </w:t>
      </w:r>
      <w:r>
        <w:t xml:space="preserve">   Until    </w:t>
      </w:r>
      <w:r>
        <w:t xml:space="preserve">   Underneath    </w:t>
      </w:r>
      <w:r>
        <w:t xml:space="preserve">   Under    </w:t>
      </w:r>
      <w:r>
        <w:t xml:space="preserve">   Toward    </w:t>
      </w:r>
      <w:r>
        <w:t xml:space="preserve">   To    </w:t>
      </w:r>
      <w:r>
        <w:t xml:space="preserve">   Throughout    </w:t>
      </w:r>
      <w:r>
        <w:t xml:space="preserve">   Through    </w:t>
      </w:r>
      <w:r>
        <w:t xml:space="preserve">   Since    </w:t>
      </w:r>
      <w:r>
        <w:t xml:space="preserve">   Past    </w:t>
      </w:r>
      <w:r>
        <w:t xml:space="preserve">   Over    </w:t>
      </w:r>
      <w:r>
        <w:t xml:space="preserve">   On    </w:t>
      </w:r>
      <w:r>
        <w:t xml:space="preserve">   Off    </w:t>
      </w:r>
      <w:r>
        <w:t xml:space="preserve">   Of    </w:t>
      </w:r>
      <w:r>
        <w:t xml:space="preserve">   Near    </w:t>
      </w:r>
      <w:r>
        <w:t xml:space="preserve">   Like    </w:t>
      </w:r>
      <w:r>
        <w:t xml:space="preserve">   Into    </w:t>
      </w:r>
      <w:r>
        <w:t xml:space="preserve">   In    </w:t>
      </w:r>
      <w:r>
        <w:t xml:space="preserve">   From    </w:t>
      </w:r>
      <w:r>
        <w:t xml:space="preserve">   For    </w:t>
      </w:r>
      <w:r>
        <w:t xml:space="preserve">   Except    </w:t>
      </w:r>
      <w:r>
        <w:t xml:space="preserve">   During    </w:t>
      </w:r>
      <w:r>
        <w:t xml:space="preserve">   Down    </w:t>
      </w:r>
      <w:r>
        <w:t xml:space="preserve">   By    </w:t>
      </w:r>
      <w:r>
        <w:t xml:space="preserve">   But    </w:t>
      </w:r>
      <w:r>
        <w:t xml:space="preserve">   Beyond    </w:t>
      </w:r>
      <w:r>
        <w:t xml:space="preserve">   Between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At    </w:t>
      </w:r>
      <w:r>
        <w:t xml:space="preserve">   Around    </w:t>
      </w:r>
      <w:r>
        <w:t xml:space="preserve">   Among    </w:t>
      </w:r>
      <w:r>
        <w:t xml:space="preserve">   Amid    </w:t>
      </w:r>
      <w:r>
        <w:t xml:space="preserve">   along    </w:t>
      </w:r>
      <w:r>
        <w:t xml:space="preserve">   Against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  <w:r>
        <w:t xml:space="preserve">   About    </w:t>
      </w:r>
      <w:r>
        <w:t xml:space="preserve">   Aboard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list </dc:title>
  <dcterms:created xsi:type="dcterms:W3CDTF">2021-10-11T14:48:54Z</dcterms:created>
  <dcterms:modified xsi:type="dcterms:W3CDTF">2021-10-11T14:48:54Z</dcterms:modified>
</cp:coreProperties>
</file>