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 of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toward    </w:t>
      </w:r>
      <w:r>
        <w:t xml:space="preserve">   through    </w:t>
      </w:r>
      <w:r>
        <w:t xml:space="preserve">   around    </w:t>
      </w:r>
      <w:r>
        <w:t xml:space="preserve">   behind    </w:t>
      </w:r>
      <w:r>
        <w:t xml:space="preserve">   close to    </w:t>
      </w:r>
      <w:r>
        <w:t xml:space="preserve">   over    </w:t>
      </w:r>
      <w:r>
        <w:t xml:space="preserve">   next to    </w:t>
      </w:r>
      <w:r>
        <w:t xml:space="preserve">   inside/in    </w:t>
      </w:r>
      <w:r>
        <w:t xml:space="preserve">   between    </w:t>
      </w:r>
      <w:r>
        <w:t xml:space="preserve">   off    </w:t>
      </w:r>
      <w:r>
        <w:t xml:space="preserve">   along    </w:t>
      </w:r>
      <w:r>
        <w:t xml:space="preserve">   past    </w:t>
      </w:r>
      <w:r>
        <w:t xml:space="preserve">   across    </w:t>
      </w:r>
      <w:r>
        <w:t xml:space="preserve">   under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of Direction</dc:title>
  <dcterms:created xsi:type="dcterms:W3CDTF">2021-10-11T14:48:52Z</dcterms:created>
  <dcterms:modified xsi:type="dcterms:W3CDTF">2021-10-11T14:48:52Z</dcterms:modified>
</cp:coreProperties>
</file>