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of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than something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high to low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low to high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to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direction of something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Higher than something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other side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back of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outside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of Place</dc:title>
  <dcterms:created xsi:type="dcterms:W3CDTF">2021-10-11T14:48:38Z</dcterms:created>
  <dcterms:modified xsi:type="dcterms:W3CDTF">2021-10-11T14:48:38Z</dcterms:modified>
</cp:coreProperties>
</file>