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 scramble!</w:t>
      </w:r>
    </w:p>
    <w:p>
      <w:pPr>
        <w:pStyle w:val="Questions"/>
      </w:pPr>
      <w:r>
        <w:t xml:space="preserve">1. OMRF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EHBTNEA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WLBEO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ENRUD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RHTGUHO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ONTI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IESBED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ERATF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SSRCAO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EBRFEO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OBNEDY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ATNIASG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ILNTU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OPUN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EVOR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RDIGNU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 scramble!</dc:title>
  <dcterms:created xsi:type="dcterms:W3CDTF">2021-10-11T14:48:22Z</dcterms:created>
  <dcterms:modified xsi:type="dcterms:W3CDTF">2021-10-11T14:48:22Z</dcterms:modified>
</cp:coreProperties>
</file>