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across    </w:t>
      </w:r>
      <w:r>
        <w:t xml:space="preserve">   after    </w:t>
      </w:r>
      <w:r>
        <w:t xml:space="preserve">   against    </w:t>
      </w:r>
      <w:r>
        <w:t xml:space="preserve">   around    </w:t>
      </w:r>
      <w:r>
        <w:t xml:space="preserve">   before    </w:t>
      </w:r>
      <w:r>
        <w:t xml:space="preserve">   beside    </w:t>
      </w:r>
      <w:r>
        <w:t xml:space="preserve">   between    </w:t>
      </w:r>
      <w:r>
        <w:t xml:space="preserve">   during    </w:t>
      </w:r>
      <w:r>
        <w:t xml:space="preserve">   from    </w:t>
      </w:r>
      <w:r>
        <w:t xml:space="preserve">   in    </w:t>
      </w:r>
      <w:r>
        <w:t xml:space="preserve">   since    </w:t>
      </w:r>
      <w:r>
        <w:t xml:space="preserve">   through    </w:t>
      </w:r>
      <w:r>
        <w:t xml:space="preserve">   toward    </w:t>
      </w:r>
      <w:r>
        <w:t xml:space="preserve">   under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words</dc:title>
  <dcterms:created xsi:type="dcterms:W3CDTF">2021-10-11T14:47:47Z</dcterms:created>
  <dcterms:modified xsi:type="dcterms:W3CDTF">2021-10-11T14:47:47Z</dcterms:modified>
</cp:coreProperties>
</file>