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Prepositional Phrases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without guilt    </w:t>
      </w:r>
      <w:r>
        <w:t xml:space="preserve">   with a smile    </w:t>
      </w:r>
      <w:r>
        <w:t xml:space="preserve">   to students    </w:t>
      </w:r>
      <w:r>
        <w:t xml:space="preserve">   of all time    </w:t>
      </w:r>
      <w:r>
        <w:t xml:space="preserve">   from fans    </w:t>
      </w:r>
      <w:r>
        <w:t xml:space="preserve">   for the kids    </w:t>
      </w:r>
      <w:r>
        <w:t xml:space="preserve">   during the war    </w:t>
      </w:r>
      <w:r>
        <w:t xml:space="preserve">   by the sea    </w:t>
      </w:r>
      <w:r>
        <w:t xml:space="preserve">   between us    </w:t>
      </w:r>
      <w:r>
        <w:t xml:space="preserve">   at a glance    </w:t>
      </w:r>
      <w:r>
        <w:t xml:space="preserve">   around the world    </w:t>
      </w:r>
      <w:r>
        <w:t xml:space="preserve">   across the ocean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Prepositional Phrases</dc:title>
  <dcterms:created xsi:type="dcterms:W3CDTF">2021-10-11T14:49:04Z</dcterms:created>
  <dcterms:modified xsi:type="dcterms:W3CDTF">2021-10-11T14:49:04Z</dcterms:modified>
</cp:coreProperties>
</file>