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ABOARD    </w:t>
      </w:r>
      <w:r>
        <w:t xml:space="preserve">   ABOUT    </w:t>
      </w:r>
      <w:r>
        <w:t xml:space="preserve">   ABOVE    </w:t>
      </w:r>
      <w:r>
        <w:t xml:space="preserve">   ACROSS    </w:t>
      </w:r>
      <w:r>
        <w:t xml:space="preserve">   AFTER    </w:t>
      </w:r>
      <w:r>
        <w:t xml:space="preserve">   AGAINST    </w:t>
      </w:r>
      <w:r>
        <w:t xml:space="preserve">   ALONG    </w:t>
      </w:r>
      <w:r>
        <w:t xml:space="preserve">   AMONG    </w:t>
      </w:r>
      <w:r>
        <w:t xml:space="preserve">   AROUND    </w:t>
      </w:r>
      <w:r>
        <w:t xml:space="preserve">   AT    </w:t>
      </w:r>
      <w:r>
        <w:t xml:space="preserve">   BEFORE    </w:t>
      </w:r>
      <w:r>
        <w:t xml:space="preserve">   BEHIND    </w:t>
      </w:r>
      <w:r>
        <w:t xml:space="preserve">   BELOW    </w:t>
      </w:r>
      <w:r>
        <w:t xml:space="preserve">   BENEATH    </w:t>
      </w:r>
      <w:r>
        <w:t xml:space="preserve">   BESIDE    </w:t>
      </w:r>
      <w:r>
        <w:t xml:space="preserve">   BETWEEN    </w:t>
      </w:r>
      <w:r>
        <w:t xml:space="preserve">   BEYOND    </w:t>
      </w:r>
      <w:r>
        <w:t xml:space="preserve">   BY    </w:t>
      </w:r>
      <w:r>
        <w:t xml:space="preserve">   DOWN    </w:t>
      </w:r>
      <w:r>
        <w:t xml:space="preserve">   DURING    </w:t>
      </w:r>
      <w:r>
        <w:t xml:space="preserve">   EXCEPT    </w:t>
      </w:r>
      <w:r>
        <w:t xml:space="preserve">   FOR    </w:t>
      </w:r>
      <w:r>
        <w:t xml:space="preserve">   FROM    </w:t>
      </w:r>
      <w:r>
        <w:t xml:space="preserve">   IN    </w:t>
      </w:r>
      <w:r>
        <w:t xml:space="preserve">   INSIDE    </w:t>
      </w:r>
      <w:r>
        <w:t xml:space="preserve">   INTO    </w:t>
      </w:r>
      <w:r>
        <w:t xml:space="preserve">   LIKE    </w:t>
      </w:r>
      <w:r>
        <w:t xml:space="preserve">   NEAR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ONTO    </w:t>
      </w:r>
      <w:r>
        <w:t xml:space="preserve">   OUT    </w:t>
      </w:r>
      <w:r>
        <w:t xml:space="preserve">   OUTSIDE    </w:t>
      </w:r>
      <w:r>
        <w:t xml:space="preserve">   OVER    </w:t>
      </w:r>
      <w:r>
        <w:t xml:space="preserve">   PAST    </w:t>
      </w:r>
      <w:r>
        <w:t xml:space="preserve">   SINCE    </w:t>
      </w:r>
      <w:r>
        <w:t xml:space="preserve">   THROUGH    </w:t>
      </w:r>
      <w:r>
        <w:t xml:space="preserve">   THROUGHOUT    </w:t>
      </w:r>
      <w:r>
        <w:t xml:space="preserve">   TO    </w:t>
      </w:r>
      <w:r>
        <w:t xml:space="preserve">   TOWARD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2021-10-11T14:47:53Z</dcterms:created>
  <dcterms:modified xsi:type="dcterms:W3CDTF">2021-10-11T14:47:53Z</dcterms:modified>
</cp:coreProperties>
</file>