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sat __________ to Travis and Ryan.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walked __________ the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played lacrosse _______ Nick.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runners ran ___________ the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cow jumped _______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Clooney cried _________ Mrs.Frawley dumped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choose an apple, _________   ____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walked ____________ Maddox in marching band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Dr. Dre put ____ the 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Nash kicked the soccer ball _______ mid-field and SCORED!!!!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threw ____ on Donald Trump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2021-10-11T14:47:36Z</dcterms:created>
  <dcterms:modified xsi:type="dcterms:W3CDTF">2021-10-11T14:47:36Z</dcterms:modified>
</cp:coreProperties>
</file>