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dad carefully placed the angel ______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look forward to recess when I can go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crawled _______ the covers to try to stay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would love to help you _____ I can't because I am too busy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threw _____ the trash.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Wait ______ your father gets home to eat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Buzz Lightyear says, "To infinity and 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played "Ring ______ the Rosey."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your thoughts ____________ the school lunch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was excited to climb _____ the tunnel to see what was on the other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will meet you tonight ___ McDonalds.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She stood _______ me as we walked into the 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looked at the list ___ spelling words to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 need to brush my teeth ______ I go to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Please do not talk  _______ the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 jumped ____ the rock into the gravel.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 followed ______ the yellow brick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You may have dessert _____ you finish your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My best friend sits _______ the room from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 am sitting on the roof  _______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We went out ______ pizza.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 sandwiched my bookmark _______ the pages to save my spot.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His backpack was leaning _______ the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 followed the crowd ______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Please come _______ the house and have a drink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I climbed ____ the top bunk to go to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I went ___ Baskin Robbins for an ice cream cone.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I walked ______ the swings to the basketball court.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story began once _____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all liked chocolate ice cream ______ Fred.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walked _______ the stairs into the basement.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had to go a week ______ video games because of my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martched in line following _______ the soldier in front of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went to Disneyland last week _____ my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dug _______ the tree to find the burried treasure.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walked down _______ the playground to find my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have a green jacket just ______ my brother's.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 had the hiccups ever ______ I drank my soda pop.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hid ______ the table while we were playing hide-n-seek.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Everyone _____ a hundred miles felt the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have a melted piece of chocolate ____ my pocket.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are weeks ________ my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Please stay _____ me so I don't loose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rode a hot air balloon ____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crawled _______ my desk to find my pencil.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ran ______ the playground to get to class 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We marched ______ the bridge to Grandmother's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 need to speak with you _______ my class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 climbed ______ bed before 10:00pm.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We have _____ half a cup of milk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 rolled ______ my side to get more comfortable.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2021-10-11T14:48:31Z</dcterms:created>
  <dcterms:modified xsi:type="dcterms:W3CDTF">2021-10-11T14:48:31Z</dcterms:modified>
</cp:coreProperties>
</file>