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went from my house to the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the shops are too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 that isle is 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acted in a concerning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time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 thats hard for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needed to included everyone in our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Throughout the movie we ate 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Thats too hard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in need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near the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2021-10-11T14:48:33Z</dcterms:created>
  <dcterms:modified xsi:type="dcterms:W3CDTF">2021-10-11T14:48:33Z</dcterms:modified>
</cp:coreProperties>
</file>