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Prepositions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THROUGH    </w:t>
      </w:r>
      <w:r>
        <w:t xml:space="preserve">   SINCE    </w:t>
      </w:r>
      <w:r>
        <w:t xml:space="preserve">   ONTO    </w:t>
      </w:r>
      <w:r>
        <w:t xml:space="preserve">   BESIDE    </w:t>
      </w:r>
      <w:r>
        <w:t xml:space="preserve">   AROUND    </w:t>
      </w:r>
      <w:r>
        <w:t xml:space="preserve">   OVER    </w:t>
      </w:r>
      <w:r>
        <w:t xml:space="preserve">   TOWARD    </w:t>
      </w:r>
      <w:r>
        <w:t xml:space="preserve">   DURING    </w:t>
      </w:r>
      <w:r>
        <w:t xml:space="preserve">   TILL    </w:t>
      </w:r>
      <w:r>
        <w:t xml:space="preserve">   AMONG    </w:t>
      </w:r>
      <w:r>
        <w:t xml:space="preserve">   UP    </w:t>
      </w:r>
      <w:r>
        <w:t xml:space="preserve">   WITHOUT    </w:t>
      </w:r>
      <w:r>
        <w:t xml:space="preserve">   WITHIN    </w:t>
      </w:r>
      <w:r>
        <w:t xml:space="preserve">   ACCORDING TO    </w:t>
      </w:r>
      <w:r>
        <w:t xml:space="preserve">   INSTEAD    </w:t>
      </w:r>
      <w:r>
        <w:t xml:space="preserve">   AGAINST    </w:t>
      </w:r>
      <w:r>
        <w:t xml:space="preserve">   UNDER    </w:t>
      </w:r>
      <w:r>
        <w:t xml:space="preserve">   BELOW    </w:t>
      </w:r>
      <w:r>
        <w:t xml:space="preserve">   DOWN    </w:t>
      </w:r>
      <w:r>
        <w:t xml:space="preserve">   FROM    </w:t>
      </w:r>
      <w:r>
        <w:t xml:space="preserve">   OF    </w:t>
      </w:r>
      <w:r>
        <w:t xml:space="preserve">   BY    </w:t>
      </w:r>
      <w:r>
        <w:t xml:space="preserve">   BETWEEN    </w:t>
      </w:r>
      <w:r>
        <w:t xml:space="preserve">   NEAR    </w:t>
      </w:r>
      <w:r>
        <w:t xml:space="preserve">   IN    </w:t>
      </w:r>
      <w:r>
        <w:t xml:space="preserve">   AT    </w:t>
      </w:r>
      <w:r>
        <w:t xml:space="preserve">   AFTER    </w:t>
      </w:r>
      <w:r>
        <w:t xml:space="preserve">   FOR    </w:t>
      </w:r>
      <w:r>
        <w:t xml:space="preserve">   ON    </w:t>
      </w:r>
      <w:r>
        <w:t xml:space="preserve">   WITH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Prepositions</dc:title>
  <dcterms:created xsi:type="dcterms:W3CDTF">2021-10-11T14:47:40Z</dcterms:created>
  <dcterms:modified xsi:type="dcterms:W3CDTF">2021-10-11T14:47:40Z</dcterms:modified>
</cp:coreProperties>
</file>