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SAVE    </w:t>
      </w:r>
      <w:r>
        <w:t xml:space="preserve">   PAST    </w:t>
      </w:r>
      <w:r>
        <w:t xml:space="preserve">   OVER    </w:t>
      </w:r>
      <w:r>
        <w:t xml:space="preserve">   ONTO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INTO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BETWEEN    </w:t>
      </w:r>
      <w:r>
        <w:t xml:space="preserve">   BEYOND    </w:t>
      </w:r>
      <w:r>
        <w:t xml:space="preserve">   BEHIND    </w:t>
      </w:r>
      <w:r>
        <w:t xml:space="preserve">   AT    </w:t>
      </w:r>
      <w:r>
        <w:t xml:space="preserve">   AS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2021-10-11T14:47:42Z</dcterms:created>
  <dcterms:modified xsi:type="dcterms:W3CDTF">2021-10-11T14:47:42Z</dcterms:modified>
</cp:coreProperties>
</file>