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amid    </w:t>
      </w:r>
      <w:r>
        <w:t xml:space="preserve">   among    </w:t>
      </w:r>
      <w:r>
        <w:t xml:space="preserve">   around    </w:t>
      </w:r>
      <w:r>
        <w:t xml:space="preserve">   at    </w:t>
      </w:r>
      <w:r>
        <w:t xml:space="preserve">   atop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but    </w:t>
      </w:r>
      <w:r>
        <w:t xml:space="preserve">   by    </w:t>
      </w:r>
      <w:r>
        <w:t xml:space="preserve">   concerning    </w:t>
      </w:r>
      <w:r>
        <w:t xml:space="preserve">   down    </w:t>
      </w:r>
      <w:r>
        <w:t xml:space="preserve">   during    </w:t>
      </w:r>
      <w:r>
        <w:t xml:space="preserve">   except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inside    </w:t>
      </w:r>
      <w:r>
        <w:t xml:space="preserve">   into    </w:t>
      </w:r>
      <w:r>
        <w:t xml:space="preserve">   like    </w:t>
      </w: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outside    </w:t>
      </w:r>
      <w:r>
        <w:t xml:space="preserve">   over    </w:t>
      </w:r>
      <w:r>
        <w:t xml:space="preserve">   past    </w:t>
      </w:r>
      <w:r>
        <w:t xml:space="preserve">   regarding    </w:t>
      </w:r>
      <w:r>
        <w:t xml:space="preserve">   since    </w:t>
      </w:r>
      <w:r>
        <w:t xml:space="preserve">   through    </w:t>
      </w:r>
      <w:r>
        <w:t xml:space="preserve">   throughout    </w:t>
      </w:r>
      <w:r>
        <w:t xml:space="preserve">   to    </w:t>
      </w:r>
      <w:r>
        <w:t xml:space="preserve">   toward    </w:t>
      </w:r>
      <w:r>
        <w:t xml:space="preserve">   under    </w:t>
      </w:r>
      <w:r>
        <w:t xml:space="preserve">   underneath    </w:t>
      </w:r>
      <w:r>
        <w:t xml:space="preserve">   until    </w:t>
      </w:r>
      <w:r>
        <w:t xml:space="preserve">   unto    </w:t>
      </w:r>
      <w:r>
        <w:t xml:space="preserve">   up    </w:t>
      </w:r>
      <w:r>
        <w:t xml:space="preserve">   upon    </w:t>
      </w:r>
      <w:r>
        <w:t xml:space="preserve">   with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2021-10-11T14:48:02Z</dcterms:created>
  <dcterms:modified xsi:type="dcterms:W3CDTF">2021-10-11T14:48:02Z</dcterms:modified>
</cp:coreProperties>
</file>