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    </w:t>
      </w:r>
      <w:r>
        <w:t xml:space="preserve">   to    </w:t>
      </w:r>
      <w:r>
        <w:t xml:space="preserve">   without    </w:t>
      </w:r>
      <w:r>
        <w:t xml:space="preserve">   with within    </w:t>
      </w:r>
      <w:r>
        <w:t xml:space="preserve">   upon    </w:t>
      </w:r>
      <w:r>
        <w:t xml:space="preserve">   up    </w:t>
      </w:r>
      <w:r>
        <w:t xml:space="preserve">   until    </w:t>
      </w:r>
      <w:r>
        <w:t xml:space="preserve">   off    </w:t>
      </w:r>
      <w:r>
        <w:t xml:space="preserve">   of    </w:t>
      </w:r>
      <w:r>
        <w:t xml:space="preserve">   near    </w:t>
      </w:r>
      <w:r>
        <w:t xml:space="preserve">   like    </w:t>
      </w:r>
      <w:r>
        <w:t xml:space="preserve">   into    </w:t>
      </w:r>
      <w:r>
        <w:t xml:space="preserve">   inside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underneath    </w:t>
      </w:r>
      <w:r>
        <w:t xml:space="preserve">   under    </w:t>
      </w:r>
      <w:r>
        <w:t xml:space="preserve">   toward    </w:t>
      </w:r>
      <w:r>
        <w:t xml:space="preserve">   till    </w:t>
      </w:r>
      <w:r>
        <w:t xml:space="preserve">   throughout    </w:t>
      </w:r>
      <w:r>
        <w:t xml:space="preserve">   down    </w:t>
      </w:r>
      <w:r>
        <w:t xml:space="preserve">   concerning    </w:t>
      </w:r>
      <w:r>
        <w:t xml:space="preserve">   by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besides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through    </w:t>
      </w:r>
      <w:r>
        <w:t xml:space="preserve">   since    </w:t>
      </w:r>
      <w:r>
        <w:t xml:space="preserve">   past    </w:t>
      </w:r>
      <w:r>
        <w:t xml:space="preserve">   over    </w:t>
      </w:r>
      <w:r>
        <w:t xml:space="preserve">   out    </w:t>
      </w:r>
      <w:r>
        <w:t xml:space="preserve">   on    </w:t>
      </w:r>
      <w:r>
        <w:t xml:space="preserve">   before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along    </w:t>
      </w:r>
      <w:r>
        <w:t xml:space="preserve">   after    </w:t>
      </w:r>
      <w:r>
        <w:t xml:space="preserve">   aboard    </w:t>
      </w:r>
      <w:r>
        <w:t xml:space="preserve">   about    </w:t>
      </w:r>
      <w:r>
        <w:t xml:space="preserve">   against    </w:t>
      </w:r>
      <w:r>
        <w:t xml:space="preserve">   across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2021-10-11T14:48:05Z</dcterms:created>
  <dcterms:modified xsi:type="dcterms:W3CDTF">2021-10-11T14:48:05Z</dcterms:modified>
</cp:coreProperties>
</file>