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Beneath    </w:t>
      </w:r>
      <w:r>
        <w:t xml:space="preserve">   Beside    </w:t>
      </w:r>
      <w:r>
        <w:t xml:space="preserve">   Alongside    </w:t>
      </w:r>
      <w:r>
        <w:t xml:space="preserve">   Throughout    </w:t>
      </w:r>
      <w:r>
        <w:t xml:space="preserve">   Through    </w:t>
      </w:r>
      <w:r>
        <w:t xml:space="preserve">   Behind    </w:t>
      </w:r>
      <w:r>
        <w:t xml:space="preserve">   Into    </w:t>
      </w:r>
      <w:r>
        <w:t xml:space="preserve">   Inside    </w:t>
      </w:r>
      <w:r>
        <w:t xml:space="preserve">   Upto    </w:t>
      </w:r>
      <w:r>
        <w:t xml:space="preserve">   Across    </w:t>
      </w:r>
      <w:r>
        <w:t xml:space="preserve">   Around    </w:t>
      </w:r>
      <w:r>
        <w:t xml:space="preserve">   Along    </w:t>
      </w:r>
      <w:r>
        <w:t xml:space="preserve">   Among    </w:t>
      </w:r>
      <w:r>
        <w:t xml:space="preserve">   In    </w:t>
      </w:r>
      <w:r>
        <w:t xml:space="preserve">   Under    </w:t>
      </w:r>
      <w:r>
        <w:t xml:space="preserve">   Over    </w:t>
      </w:r>
      <w:r>
        <w:t xml:space="preserve">   Up    </w:t>
      </w:r>
      <w:r>
        <w:t xml:space="preserve">   Down    </w:t>
      </w:r>
      <w:r>
        <w:t xml:space="preserve">   Between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</dc:title>
  <dcterms:created xsi:type="dcterms:W3CDTF">2021-10-11T14:47:52Z</dcterms:created>
  <dcterms:modified xsi:type="dcterms:W3CDTF">2021-10-11T14:47:52Z</dcterms:modified>
</cp:coreProperties>
</file>