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with    </w:t>
      </w:r>
      <w:r>
        <w:t xml:space="preserve">   up    </w:t>
      </w:r>
      <w:r>
        <w:t xml:space="preserve">   under    </w:t>
      </w:r>
      <w:r>
        <w:t xml:space="preserve">   to    </w:t>
      </w:r>
      <w:r>
        <w:t xml:space="preserve">   through    </w:t>
      </w:r>
      <w:r>
        <w:t xml:space="preserve">   over    </w:t>
      </w:r>
      <w:r>
        <w:t xml:space="preserve">   out    </w:t>
      </w:r>
      <w:r>
        <w:t xml:space="preserve">   on    </w:t>
      </w:r>
      <w:r>
        <w:t xml:space="preserve">   off    </w:t>
      </w:r>
      <w:r>
        <w:t xml:space="preserve">   of    </w:t>
      </w:r>
      <w:r>
        <w:t xml:space="preserve">   into    </w:t>
      </w:r>
      <w:r>
        <w:t xml:space="preserve">   inside    </w:t>
      </w:r>
      <w:r>
        <w:t xml:space="preserve">   in    </w:t>
      </w:r>
      <w:r>
        <w:t xml:space="preserve">   from    </w:t>
      </w:r>
      <w:r>
        <w:t xml:space="preserve">   for    </w:t>
      </w:r>
      <w:r>
        <w:t xml:space="preserve">   during    </w:t>
      </w:r>
      <w:r>
        <w:t xml:space="preserve">   down    </w:t>
      </w:r>
      <w:r>
        <w:t xml:space="preserve">   by    </w:t>
      </w:r>
      <w:r>
        <w:t xml:space="preserve">   between    </w:t>
      </w:r>
      <w:r>
        <w:t xml:space="preserve">   beside    </w:t>
      </w:r>
      <w:r>
        <w:t xml:space="preserve">   below    </w:t>
      </w:r>
      <w:r>
        <w:t xml:space="preserve">   behind    </w:t>
      </w:r>
      <w:r>
        <w:t xml:space="preserve">   before    </w:t>
      </w:r>
      <w:r>
        <w:t xml:space="preserve">   at    </w:t>
      </w:r>
      <w:r>
        <w:t xml:space="preserve">   around    </w:t>
      </w:r>
      <w:r>
        <w:t xml:space="preserve">   after    </w:t>
      </w:r>
      <w:r>
        <w:t xml:space="preserve">   across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2021-10-11T14:48:26Z</dcterms:created>
  <dcterms:modified xsi:type="dcterms:W3CDTF">2021-10-11T14:48:26Z</dcterms:modified>
</cp:coreProperties>
</file>