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up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to    </w:t>
      </w:r>
      <w:r>
        <w:t xml:space="preserve">   throughout    </w:t>
      </w:r>
      <w:r>
        <w:t xml:space="preserve">   through    </w:t>
      </w:r>
      <w:r>
        <w:t xml:space="preserve">   since    </w:t>
      </w:r>
      <w:r>
        <w:t xml:space="preserve">   regarding    </w:t>
      </w:r>
      <w:r>
        <w:t xml:space="preserve">   past    </w:t>
      </w:r>
      <w:r>
        <w:t xml:space="preserve">   over    </w:t>
      </w:r>
      <w:r>
        <w:t xml:space="preserve">   outside    </w:t>
      </w:r>
      <w:r>
        <w:t xml:space="preserve">   out    </w:t>
      </w:r>
      <w:r>
        <w:t xml:space="preserve">   onto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inside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atop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2021-10-11T14:48:38Z</dcterms:created>
  <dcterms:modified xsi:type="dcterms:W3CDTF">2021-10-11T14:48:38Z</dcterms:modified>
</cp:coreProperties>
</file>