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loin de    </w:t>
      </w:r>
      <w:r>
        <w:t xml:space="preserve">   pres de    </w:t>
      </w:r>
      <w:r>
        <w:t xml:space="preserve">   en dessous de    </w:t>
      </w:r>
      <w:r>
        <w:t xml:space="preserve">   au-dessus de    </w:t>
      </w:r>
      <w:r>
        <w:t xml:space="preserve">   en face de    </w:t>
      </w:r>
      <w:r>
        <w:t xml:space="preserve">   a gauche de    </w:t>
      </w:r>
      <w:r>
        <w:t xml:space="preserve">   a droite de    </w:t>
      </w:r>
      <w:r>
        <w:t xml:space="preserve">   entre    </w:t>
      </w:r>
      <w:r>
        <w:t xml:space="preserve">   a cote de    </w:t>
      </w:r>
      <w:r>
        <w:t xml:space="preserve">   derriere    </w:t>
      </w:r>
      <w:r>
        <w:t xml:space="preserve">   devant    </w:t>
      </w:r>
      <w:r>
        <w:t xml:space="preserve">   dans    </w:t>
      </w:r>
      <w:r>
        <w:t xml:space="preserve">   sous    </w:t>
      </w:r>
      <w:r>
        <w:t xml:space="preserve">   sur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2021-10-11T14:47:57Z</dcterms:created>
  <dcterms:modified xsi:type="dcterms:W3CDTF">2021-10-11T14:47:57Z</dcterms:modified>
</cp:coreProperties>
</file>