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Prepositions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 blue Owl?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blue Owl?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Owl?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the blue Owl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the blue Owl?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the blue Owl?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the blue Owl?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is the blue Owl going?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blue Owl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blue Owl?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the blue Owl?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the blue Owl?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the blue Owl?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 blue Owl going?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the blue Owl?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the blue Owl?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is the blue Owl?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</dc:title>
  <dcterms:created xsi:type="dcterms:W3CDTF">2021-10-11T14:48:59Z</dcterms:created>
  <dcterms:modified xsi:type="dcterms:W3CDTF">2021-10-11T14:48:59Z</dcterms:modified>
</cp:coreProperties>
</file>