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p>
      <w:pPr>
        <w:pStyle w:val="Questions"/>
      </w:pPr>
      <w:r>
        <w:t xml:space="preserve">1. EFTERENN 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ETEDLAN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AESRTD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RUZQEIAID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DECEHAR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RTCENO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NDEROT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BSERO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EACINM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ARBAIR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ABAJO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CCERA 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JESLO 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LA ALOD ED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2021-10-11T14:49:07Z</dcterms:created>
  <dcterms:modified xsi:type="dcterms:W3CDTF">2021-10-11T14:49:07Z</dcterms:modified>
</cp:coreProperties>
</file>