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since    </w:t>
      </w:r>
      <w:r>
        <w:t xml:space="preserve">   regarding    </w:t>
      </w:r>
      <w:r>
        <w:t xml:space="preserve">   around    </w:t>
      </w:r>
      <w:r>
        <w:t xml:space="preserve">   without    </w:t>
      </w:r>
      <w:r>
        <w:t xml:space="preserve">   within    </w:t>
      </w:r>
      <w:r>
        <w:t xml:space="preserve">   with    </w:t>
      </w:r>
      <w:r>
        <w:t xml:space="preserve">   upon    </w:t>
      </w:r>
      <w:r>
        <w:t xml:space="preserve">   until    </w:t>
      </w:r>
      <w:r>
        <w:t xml:space="preserve">   underneath    </w:t>
      </w:r>
      <w:r>
        <w:t xml:space="preserve">   under    </w:t>
      </w:r>
      <w:r>
        <w:t xml:space="preserve">   toward    </w:t>
      </w:r>
      <w:r>
        <w:t xml:space="preserve">   throughout    </w:t>
      </w:r>
      <w:r>
        <w:t xml:space="preserve">   through    </w:t>
      </w:r>
      <w:r>
        <w:t xml:space="preserve">   over    </w:t>
      </w:r>
      <w:r>
        <w:t xml:space="preserve">   outside    </w:t>
      </w:r>
      <w:r>
        <w:t xml:space="preserve">   past    </w:t>
      </w:r>
      <w:r>
        <w:t xml:space="preserve">   out    </w:t>
      </w:r>
      <w:r>
        <w:t xml:space="preserve">   onto    </w:t>
      </w:r>
      <w:r>
        <w:t xml:space="preserve">   off    </w:t>
      </w:r>
      <w:r>
        <w:t xml:space="preserve">   near    </w:t>
      </w:r>
      <w:r>
        <w:t xml:space="preserve">   like    </w:t>
      </w:r>
      <w:r>
        <w:t xml:space="preserve">   into    </w:t>
      </w:r>
      <w:r>
        <w:t xml:space="preserve">   inside    </w:t>
      </w: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concerning    </w:t>
      </w:r>
      <w:r>
        <w:t xml:space="preserve">   but    </w:t>
      </w:r>
      <w:r>
        <w:t xml:space="preserve">   beyond    </w:t>
      </w:r>
      <w:r>
        <w:t xml:space="preserve">   between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among    </w:t>
      </w:r>
      <w:r>
        <w:t xml:space="preserve">   along    </w:t>
      </w:r>
      <w:r>
        <w:t xml:space="preserve">   across    </w:t>
      </w:r>
      <w:r>
        <w:t xml:space="preserve">   against    </w:t>
      </w:r>
      <w:r>
        <w:t xml:space="preserve">   above    </w:t>
      </w:r>
      <w:r>
        <w:t xml:space="preserve">   atop    </w:t>
      </w:r>
      <w:r>
        <w:t xml:space="preserve">   amid    </w:t>
      </w:r>
      <w:r>
        <w:t xml:space="preserve">   after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2021-10-11T14:49:09Z</dcterms:created>
  <dcterms:modified xsi:type="dcterms:W3CDTF">2021-10-11T14:49:09Z</dcterms:modified>
</cp:coreProperties>
</file>