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upon    </w:t>
      </w:r>
      <w:r>
        <w:t xml:space="preserve">   underneath    </w:t>
      </w:r>
      <w:r>
        <w:t xml:space="preserve">   without    </w:t>
      </w:r>
      <w:r>
        <w:t xml:space="preserve">   instead    </w:t>
      </w:r>
      <w:r>
        <w:t xml:space="preserve">   inside    </w:t>
      </w:r>
      <w:r>
        <w:t xml:space="preserve">   for    </w:t>
      </w:r>
      <w:r>
        <w:t xml:space="preserve">   overout    </w:t>
      </w:r>
      <w:r>
        <w:t xml:space="preserve">   beyond    </w:t>
      </w:r>
      <w:r>
        <w:t xml:space="preserve">   between    </w:t>
      </w:r>
      <w:r>
        <w:t xml:space="preserve">   beneath    </w:t>
      </w:r>
      <w:r>
        <w:t xml:space="preserve">   beside    </w:t>
      </w:r>
      <w:r>
        <w:t xml:space="preserve">   until    </w:t>
      </w:r>
      <w:r>
        <w:t xml:space="preserve">   under    </w:t>
      </w:r>
      <w:r>
        <w:t xml:space="preserve">   toward    </w:t>
      </w:r>
      <w:r>
        <w:t xml:space="preserve">   near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behind    </w:t>
      </w:r>
      <w:r>
        <w:t xml:space="preserve">   before    </w:t>
      </w:r>
      <w:r>
        <w:t xml:space="preserve">   around    </w:t>
      </w:r>
      <w:r>
        <w:t xml:space="preserve">   along    </w:t>
      </w:r>
      <w:r>
        <w:t xml:space="preserve">   among    </w:t>
      </w:r>
      <w:r>
        <w:t xml:space="preserve">   alter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2021-10-11T14:48:07Z</dcterms:created>
  <dcterms:modified xsi:type="dcterms:W3CDTF">2021-10-11T14:48:07Z</dcterms:modified>
</cp:coreProperties>
</file>