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p>
      <w:pPr>
        <w:pStyle w:val="Questions"/>
      </w:pPr>
      <w:r>
        <w:t xml:space="preserve">1. NEDUR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AVEBO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NSIDIE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TENX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TBNEEWE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UINDRG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OGHHURT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THNWII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RBOEEF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GANSAIT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2021-10-11T14:48:09Z</dcterms:created>
  <dcterms:modified xsi:type="dcterms:W3CDTF">2021-10-11T14:48:09Z</dcterms:modified>
</cp:coreProperties>
</file>