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Prepositions De Lieu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the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the left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Next 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 close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front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 De Lieu</dc:title>
  <dcterms:created xsi:type="dcterms:W3CDTF">2021-10-11T14:48:17Z</dcterms:created>
  <dcterms:modified xsi:type="dcterms:W3CDTF">2021-10-11T14:48:17Z</dcterms:modified>
</cp:coreProperties>
</file>