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Prepositions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beneath    </w:t>
      </w:r>
      <w:r>
        <w:t xml:space="preserve">   into    </w:t>
      </w:r>
      <w:r>
        <w:t xml:space="preserve">   near    </w:t>
      </w:r>
      <w:r>
        <w:t xml:space="preserve">   along    </w:t>
      </w:r>
      <w:r>
        <w:t xml:space="preserve">   underneath    </w:t>
      </w:r>
      <w:r>
        <w:t xml:space="preserve">   under    </w:t>
      </w:r>
      <w:r>
        <w:t xml:space="preserve">   across    </w:t>
      </w:r>
      <w:r>
        <w:t xml:space="preserve">   over    </w:t>
      </w:r>
      <w:r>
        <w:t xml:space="preserve">   from    </w:t>
      </w:r>
      <w:r>
        <w:t xml:space="preserve">   until    </w:t>
      </w:r>
      <w:r>
        <w:t xml:space="preserve">   through    </w:t>
      </w:r>
      <w:r>
        <w:t xml:space="preserve">   throughout    </w:t>
      </w:r>
      <w:r>
        <w:t xml:space="preserve">   above    </w:t>
      </w:r>
      <w:r>
        <w:t xml:space="preserve">   with    </w:t>
      </w:r>
      <w:r>
        <w:t xml:space="preserve">   without    </w:t>
      </w:r>
      <w:r>
        <w:t xml:space="preserve">   toward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I</dc:title>
  <dcterms:created xsi:type="dcterms:W3CDTF">2021-10-11T14:48:41Z</dcterms:created>
  <dcterms:modified xsi:type="dcterms:W3CDTF">2021-10-11T14:48:41Z</dcterms:modified>
</cp:coreProperties>
</file>