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Memorization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location or arrival in a particular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or to the far side of (something), typically so as to be hidden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to (the point in time or the event mentioned)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period of time preceding (a particular event, date, or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opposition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surrounded by; in the company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identifying the agent performing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intended to belong to, or be used in connection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the relationship between a part and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expressing motion in the direction of (a particular 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 formal term for on, especially in abstract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or to the further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as a function word to indicate a participation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the intervening period between (the time mentioned) and the time under consideration, typically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during the period of time following (an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 the subject of something; concerning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at, into, or across the space separating (two objects or regions)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being affected by; in spite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in contact with and supported by (a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absence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throughout the course or duration of (a period of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the situation of something that is or appears to be enclosed or surrounded by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way through,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coming after as a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as part of the whole being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one side to the other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movement or action with the result that someone or something  becomes enclosed or surrounded by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in a constant direction on (a path or any more or less horizontal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in one side and out of the other side of (an opening, channel, or 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extending directly upward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the addition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 including;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indicating the point in space at which a journey, motion, or action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Memorization Crossword</dc:title>
  <dcterms:created xsi:type="dcterms:W3CDTF">2021-10-11T14:47:20Z</dcterms:created>
  <dcterms:modified xsi:type="dcterms:W3CDTF">2021-10-11T14:47:20Z</dcterms:modified>
</cp:coreProperties>
</file>