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 Scramble Mini Pre-Quiz/Test</w:t>
      </w:r>
    </w:p>
    <w:p>
      <w:pPr>
        <w:pStyle w:val="Questions"/>
      </w:pPr>
      <w:r>
        <w:t xml:space="preserve">1. ILKE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ESCNI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NUPO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BAVEO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NRTIFNO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BWEOL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NIWIHT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NODARU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ETHNEBA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UTTWIOH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GINDUR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EEBRFO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RNEA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ANOGM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EEAUHTNRND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THRUGOH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NEDBYO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DESEBI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TCXPEE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TOAUB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27. WAODRT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NDERAGRIG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MROF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EIISND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EDBNIH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OSSACR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HNIIWT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ORNICGECNN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BY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37. EENWTEB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LNGAO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FFO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40.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41. TLINU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OLBEW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WNDO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45. APTS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AFETR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like    </w:t>
      </w:r>
      <w:r>
        <w:t xml:space="preserve">   since    </w:t>
      </w:r>
      <w:r>
        <w:t xml:space="preserve">   in    </w:t>
      </w:r>
      <w:r>
        <w:t xml:space="preserve">   upon    </w:t>
      </w:r>
      <w:r>
        <w:t xml:space="preserve">   above    </w:t>
      </w:r>
      <w:r>
        <w:t xml:space="preserve">   on    </w:t>
      </w:r>
      <w:r>
        <w:t xml:space="preserve">   infront    </w:t>
      </w:r>
      <w:r>
        <w:t xml:space="preserve">   below    </w:t>
      </w:r>
      <w:r>
        <w:t xml:space="preserve">   within    </w:t>
      </w:r>
      <w:r>
        <w:t xml:space="preserve">   around    </w:t>
      </w:r>
      <w:r>
        <w:t xml:space="preserve">   beneath    </w:t>
      </w:r>
      <w:r>
        <w:t xml:space="preserve">   without    </w:t>
      </w:r>
      <w:r>
        <w:t xml:space="preserve">   during    </w:t>
      </w:r>
      <w:r>
        <w:t xml:space="preserve">   before    </w:t>
      </w:r>
      <w:r>
        <w:t xml:space="preserve">   near    </w:t>
      </w:r>
      <w:r>
        <w:t xml:space="preserve">   among    </w:t>
      </w:r>
      <w:r>
        <w:t xml:space="preserve">   over    </w:t>
      </w:r>
      <w:r>
        <w:t xml:space="preserve">   atop    </w:t>
      </w:r>
      <w:r>
        <w:t xml:space="preserve">   of    </w:t>
      </w:r>
      <w:r>
        <w:t xml:space="preserve">   underneath    </w:t>
      </w:r>
      <w:r>
        <w:t xml:space="preserve">   through    </w:t>
      </w:r>
      <w:r>
        <w:t xml:space="preserve">   beyond    </w:t>
      </w:r>
      <w:r>
        <w:t xml:space="preserve">   beside    </w:t>
      </w:r>
      <w:r>
        <w:t xml:space="preserve">   except    </w:t>
      </w:r>
      <w:r>
        <w:t xml:space="preserve">   about    </w:t>
      </w:r>
      <w:r>
        <w:t xml:space="preserve">   to    </w:t>
      </w:r>
      <w:r>
        <w:t xml:space="preserve">   toward    </w:t>
      </w:r>
      <w:r>
        <w:t xml:space="preserve">   regarding    </w:t>
      </w:r>
      <w:r>
        <w:t xml:space="preserve">   from    </w:t>
      </w:r>
      <w:r>
        <w:t xml:space="preserve">   inside    </w:t>
      </w:r>
      <w:r>
        <w:t xml:space="preserve">   for    </w:t>
      </w:r>
      <w:r>
        <w:t xml:space="preserve">   behind    </w:t>
      </w:r>
      <w:r>
        <w:t xml:space="preserve">   across    </w:t>
      </w:r>
      <w:r>
        <w:t xml:space="preserve">   within    </w:t>
      </w:r>
      <w:r>
        <w:t xml:space="preserve">   concerning    </w:t>
      </w:r>
      <w:r>
        <w:t xml:space="preserve">   by    </w:t>
      </w:r>
      <w:r>
        <w:t xml:space="preserve">   between    </w:t>
      </w:r>
      <w:r>
        <w:t xml:space="preserve">   along    </w:t>
      </w:r>
      <w:r>
        <w:t xml:space="preserve">   off    </w:t>
      </w:r>
      <w:r>
        <w:t xml:space="preserve">   but    </w:t>
      </w:r>
      <w:r>
        <w:t xml:space="preserve">   until    </w:t>
      </w:r>
      <w:r>
        <w:t xml:space="preserve">   below    </w:t>
      </w:r>
      <w:r>
        <w:t xml:space="preserve">   down    </w:t>
      </w:r>
      <w:r>
        <w:t xml:space="preserve">   up    </w:t>
      </w:r>
      <w:r>
        <w:t xml:space="preserve">   past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Scramble Mini Pre-Quiz/Test</dc:title>
  <dcterms:created xsi:type="dcterms:W3CDTF">2021-10-11T14:48:29Z</dcterms:created>
  <dcterms:modified xsi:type="dcterms:W3CDTF">2021-10-11T14:48:29Z</dcterms:modified>
</cp:coreProperties>
</file>