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Alrededor    </w:t>
      </w:r>
      <w:r>
        <w:t xml:space="preserve">   Lejos de    </w:t>
      </w:r>
      <w:r>
        <w:t xml:space="preserve">   Izquierda    </w:t>
      </w:r>
      <w:r>
        <w:t xml:space="preserve">   Entre    </w:t>
      </w:r>
      <w:r>
        <w:t xml:space="preserve">   Enfrente de    </w:t>
      </w:r>
      <w:r>
        <w:t xml:space="preserve">   Encima de    </w:t>
      </w:r>
      <w:r>
        <w:t xml:space="preserve">   A la derecha    </w:t>
      </w:r>
      <w:r>
        <w:t xml:space="preserve">   Detrás de    </w:t>
      </w:r>
      <w:r>
        <w:t xml:space="preserve">   Debajo de    </w:t>
      </w:r>
      <w:r>
        <w:t xml:space="preserve">   Cerca de    </w:t>
      </w:r>
      <w:r>
        <w:t xml:space="preserve">   Al lado de    </w:t>
      </w:r>
      <w:r>
        <w:t xml:space="preserve">   Afuera de    </w:t>
      </w:r>
      <w:r>
        <w:t xml:space="preserve">   Adentro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Word Puzzle</dc:title>
  <dcterms:created xsi:type="dcterms:W3CDTF">2021-10-11T14:47:32Z</dcterms:created>
  <dcterms:modified xsi:type="dcterms:W3CDTF">2021-10-11T14:47:32Z</dcterms:modified>
</cp:coreProperties>
</file>