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Prepositions and Interjections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towards    </w:t>
      </w:r>
      <w:r>
        <w:t xml:space="preserve">   despite    </w:t>
      </w:r>
      <w:r>
        <w:t xml:space="preserve">   among    </w:t>
      </w:r>
      <w:r>
        <w:t xml:space="preserve">   against    </w:t>
      </w:r>
      <w:r>
        <w:t xml:space="preserve">   until    </w:t>
      </w:r>
      <w:r>
        <w:t xml:space="preserve">   during    </w:t>
      </w:r>
      <w:r>
        <w:t xml:space="preserve">   into    </w:t>
      </w:r>
      <w:r>
        <w:t xml:space="preserve">   from    </w:t>
      </w:r>
      <w:r>
        <w:t xml:space="preserve">   at    </w:t>
      </w:r>
      <w:r>
        <w:t xml:space="preserve">   with    </w:t>
      </w:r>
      <w:r>
        <w:t xml:space="preserve">   hey    </w:t>
      </w:r>
      <w:r>
        <w:t xml:space="preserve">   wow    </w:t>
      </w:r>
      <w:r>
        <w:t xml:space="preserve">   drats    </w:t>
      </w:r>
      <w:r>
        <w:t xml:space="preserve">   dang    </w:t>
      </w:r>
      <w:r>
        <w:t xml:space="preserve">   darn    </w:t>
      </w:r>
      <w:r>
        <w:t xml:space="preserve">   ohh    </w:t>
      </w:r>
      <w:r>
        <w:t xml:space="preserve">   ow    </w:t>
      </w:r>
      <w:r>
        <w:t xml:space="preserve">   oof    </w:t>
      </w:r>
      <w:r>
        <w:t xml:space="preserve">   preposition    </w:t>
      </w:r>
      <w:r>
        <w:t xml:space="preserve">   interjection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Prepositions and Interjections</dc:title>
  <dcterms:created xsi:type="dcterms:W3CDTF">2021-10-11T14:47:23Z</dcterms:created>
  <dcterms:modified xsi:type="dcterms:W3CDTF">2021-10-11T14:47:23Z</dcterms:modified>
</cp:coreProperties>
</file>