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ABOVE    </w:t>
      </w:r>
      <w:r>
        <w:t xml:space="preserve">   ACROSS    </w:t>
      </w:r>
      <w:r>
        <w:t xml:space="preserve">   AFTER    </w:t>
      </w:r>
      <w:r>
        <w:t xml:space="preserve">   AGAINST    </w:t>
      </w:r>
      <w:r>
        <w:t xml:space="preserve">   ALONG    </w:t>
      </w:r>
      <w:r>
        <w:t xml:space="preserve">   AMID    </w:t>
      </w:r>
      <w:r>
        <w:t xml:space="preserve">   AMONG    </w:t>
      </w:r>
      <w:r>
        <w:t xml:space="preserve">   AROUND    </w:t>
      </w:r>
      <w:r>
        <w:t xml:space="preserve">   AT    </w:t>
      </w:r>
      <w:r>
        <w:t xml:space="preserve">   ATOP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BUT    </w:t>
      </w:r>
      <w:r>
        <w:t xml:space="preserve">   BY    </w:t>
      </w:r>
      <w:r>
        <w:t xml:space="preserve">   CONCERNING    </w:t>
      </w:r>
      <w:r>
        <w:t xml:space="preserve">   DOWN    </w:t>
      </w:r>
      <w:r>
        <w:t xml:space="preserve">   DURING    </w:t>
      </w:r>
      <w:r>
        <w:t xml:space="preserve">   EXCEPT    </w:t>
      </w:r>
      <w:r>
        <w:t xml:space="preserve">   FOR    </w:t>
      </w:r>
      <w:r>
        <w:t xml:space="preserve">   FROM    </w:t>
      </w:r>
      <w:r>
        <w:t xml:space="preserve">   IN    </w:t>
      </w:r>
      <w:r>
        <w:t xml:space="preserve">   INSIDE    </w:t>
      </w:r>
      <w:r>
        <w:t xml:space="preserve">   INTO    </w:t>
      </w:r>
      <w:r>
        <w:t xml:space="preserve">   LIKE    </w:t>
      </w:r>
      <w:r>
        <w:t xml:space="preserve">   NEAR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ONTO    </w:t>
      </w:r>
      <w:r>
        <w:t xml:space="preserve">   OUT    </w:t>
      </w:r>
      <w:r>
        <w:t xml:space="preserve">   OUTSIDE    </w:t>
      </w:r>
      <w:r>
        <w:t xml:space="preserve">   OVER    </w:t>
      </w:r>
      <w:r>
        <w:t xml:space="preserve">   PAST    </w:t>
      </w:r>
      <w:r>
        <w:t xml:space="preserve">   REGARDING    </w:t>
      </w:r>
      <w:r>
        <w:t xml:space="preserve">   SINCE    </w:t>
      </w:r>
      <w:r>
        <w:t xml:space="preserve">   THROUGH    </w:t>
      </w:r>
      <w:r>
        <w:t xml:space="preserve">   THROUGHOUT    </w:t>
      </w:r>
      <w:r>
        <w:t xml:space="preserve">   TO    </w:t>
      </w:r>
      <w:r>
        <w:t xml:space="preserve">   TOWARD    </w:t>
      </w:r>
      <w:r>
        <w:t xml:space="preserve">   UNDER    </w:t>
      </w:r>
      <w:r>
        <w:t xml:space="preserve">   UNDERNEATH    </w:t>
      </w:r>
      <w:r>
        <w:t xml:space="preserve">   UNTIL    </w:t>
      </w:r>
      <w:r>
        <w:t xml:space="preserve">   UP    </w:t>
      </w:r>
      <w:r>
        <w:t xml:space="preserve">   UPON    </w:t>
      </w:r>
      <w:r>
        <w:t xml:space="preserve">   WITH    </w:t>
      </w:r>
      <w:r>
        <w:t xml:space="preserve">   WITHIN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2021-10-11T14:47:41Z</dcterms:created>
  <dcterms:modified xsi:type="dcterms:W3CDTF">2021-10-11T14:47:41Z</dcterms:modified>
</cp:coreProperties>
</file>