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Cerca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Dentro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 lado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Debajo 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Conmigo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Delante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Lejos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Encima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Detras 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2021-10-11T14:48:26Z</dcterms:created>
  <dcterms:modified xsi:type="dcterms:W3CDTF">2021-10-11T14:48:26Z</dcterms:modified>
</cp:coreProperties>
</file>