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    </w:t>
      </w:r>
      <w:r>
        <w:t xml:space="preserve">   at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by    </w:t>
      </w:r>
      <w:r>
        <w:t xml:space="preserve">   during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into    </w:t>
      </w:r>
      <w:r>
        <w:t xml:space="preserve">   near    </w:t>
      </w:r>
      <w:r>
        <w:t xml:space="preserve">   of    </w:t>
      </w:r>
      <w:r>
        <w:t xml:space="preserve">   on    </w:t>
      </w:r>
      <w:r>
        <w:t xml:space="preserve">   over    </w:t>
      </w:r>
      <w:r>
        <w:t xml:space="preserve">   past    </w:t>
      </w:r>
      <w:r>
        <w:t xml:space="preserve">   to    </w:t>
      </w:r>
      <w:r>
        <w:t xml:space="preserve">   under    </w:t>
      </w:r>
      <w:r>
        <w:t xml:space="preserve">   until    </w:t>
      </w:r>
      <w:r>
        <w:t xml:space="preserve">   down    </w:t>
      </w:r>
      <w:r>
        <w:t xml:space="preserve">   up    </w:t>
      </w:r>
      <w:r>
        <w:t xml:space="preserve">   with    </w:t>
      </w:r>
      <w:r>
        <w:t xml:space="preserve">   towards    </w:t>
      </w:r>
      <w:r>
        <w:t xml:space="preserve">   throughout    </w:t>
      </w:r>
      <w:r>
        <w:t xml:space="preserve">   through    </w:t>
      </w:r>
      <w:r>
        <w:t xml:space="preserve">   outside    </w:t>
      </w:r>
      <w:r>
        <w:t xml:space="preserve">   opposite    </w:t>
      </w:r>
      <w:r>
        <w:t xml:space="preserve">   inside    </w:t>
      </w:r>
      <w:r>
        <w:t xml:space="preserve">   around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2021-10-11T14:47:45Z</dcterms:created>
  <dcterms:modified xsi:type="dcterms:W3CDTF">2021-10-11T14:47:45Z</dcterms:modified>
</cp:coreProperties>
</file>