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debajo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Lejos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 derecho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dentro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 izquierda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delante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detras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encima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 lado 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2021-10-11T14:48:29Z</dcterms:created>
  <dcterms:modified xsi:type="dcterms:W3CDTF">2021-10-11T14:48:29Z</dcterms:modified>
</cp:coreProperties>
</file>