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 la izquierda    </w:t>
      </w:r>
      <w:r>
        <w:t xml:space="preserve">   a la derecho    </w:t>
      </w:r>
      <w:r>
        <w:t xml:space="preserve">   encima    </w:t>
      </w:r>
      <w:r>
        <w:t xml:space="preserve">   dentro    </w:t>
      </w:r>
      <w:r>
        <w:t xml:space="preserve">   detras    </w:t>
      </w:r>
      <w:r>
        <w:t xml:space="preserve">   delante    </w:t>
      </w:r>
      <w:r>
        <w:t xml:space="preserve">   debajo    </w:t>
      </w:r>
      <w:r>
        <w:t xml:space="preserve">   Lejos    </w:t>
      </w:r>
      <w:r>
        <w:t xml:space="preserve">   cerca    </w:t>
      </w:r>
      <w:r>
        <w:t xml:space="preserve">   al lado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2021-10-11T14:47:50Z</dcterms:created>
  <dcterms:modified xsi:type="dcterms:W3CDTF">2021-10-11T14:47:50Z</dcterms:modified>
</cp:coreProperties>
</file>