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 of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relative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far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on top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low to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high to 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back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space separating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relative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one point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circular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a particular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other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Across    </w:t>
      </w:r>
      <w:r>
        <w:t xml:space="preserve">   Between    </w:t>
      </w:r>
      <w:r>
        <w:t xml:space="preserve">   Onto    </w:t>
      </w:r>
      <w:r>
        <w:t xml:space="preserve">   Through    </w:t>
      </w:r>
      <w:r>
        <w:t xml:space="preserve">   Under    </w:t>
      </w:r>
      <w:r>
        <w:t xml:space="preserve">   Past    </w:t>
      </w:r>
      <w:r>
        <w:t xml:space="preserve">   Up    </w:t>
      </w:r>
      <w:r>
        <w:t xml:space="preserve">   Down    </w:t>
      </w:r>
      <w:r>
        <w:t xml:space="preserve">   Below    </w:t>
      </w:r>
      <w:r>
        <w:t xml:space="preserve">   Behind    </w:t>
      </w:r>
      <w:r>
        <w:t xml:space="preserve">   At    </w:t>
      </w:r>
      <w:r>
        <w:t xml:space="preserve">   Off    </w:t>
      </w:r>
      <w:r>
        <w:t xml:space="preserve">   Among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of Direction</dc:title>
  <dcterms:created xsi:type="dcterms:W3CDTF">2021-10-11T14:48:20Z</dcterms:created>
  <dcterms:modified xsi:type="dcterms:W3CDTF">2021-10-11T14:48:20Z</dcterms:modified>
</cp:coreProperties>
</file>