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Prepositions of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relative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Higher relative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high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other 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indicates a particular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back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touching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low to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from one point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circular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farther 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space separating two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moving on top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of Directions</dc:title>
  <dcterms:created xsi:type="dcterms:W3CDTF">2021-10-11T14:48:22Z</dcterms:created>
  <dcterms:modified xsi:type="dcterms:W3CDTF">2021-10-11T14:48:22Z</dcterms:modified>
</cp:coreProperties>
</file>