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Prepositions of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the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the box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the pipe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the bridge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the 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the stairs</w:t>
            </w:r>
          </w:p>
        </w:tc>
      </w:tr>
    </w:tbl>
    <w:p>
      <w:pPr>
        <w:pStyle w:val="WordBankSmall"/>
      </w:pPr>
      <w:r>
        <w:t xml:space="preserve">   into    </w:t>
      </w:r>
      <w:r>
        <w:t xml:space="preserve">   out of     </w:t>
      </w:r>
      <w:r>
        <w:t xml:space="preserve">   around    </w:t>
      </w:r>
      <w:r>
        <w:t xml:space="preserve">   away from    </w:t>
      </w:r>
      <w:r>
        <w:t xml:space="preserve">   toward    </w:t>
      </w:r>
      <w:r>
        <w:t xml:space="preserve">   past    </w:t>
      </w:r>
      <w:r>
        <w:t xml:space="preserve">   on to    </w:t>
      </w:r>
      <w:r>
        <w:t xml:space="preserve">   off of    </w:t>
      </w:r>
      <w:r>
        <w:t xml:space="preserve">   over    </w:t>
      </w:r>
      <w:r>
        <w:t xml:space="preserve">   under    </w:t>
      </w:r>
      <w:r>
        <w:t xml:space="preserve">   through    </w:t>
      </w:r>
      <w:r>
        <w:t xml:space="preserve">   across    </w:t>
      </w:r>
      <w:r>
        <w:t xml:space="preserve">   up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of Movement</dc:title>
  <dcterms:created xsi:type="dcterms:W3CDTF">2021-10-11T14:48:43Z</dcterms:created>
  <dcterms:modified xsi:type="dcterms:W3CDTF">2021-10-11T14:48:43Z</dcterms:modified>
</cp:coreProperties>
</file>