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 of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à côté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devant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à côté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à côté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 (3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of Place</dc:title>
  <dcterms:created xsi:type="dcterms:W3CDTF">2021-10-11T14:47:39Z</dcterms:created>
  <dcterms:modified xsi:type="dcterms:W3CDTF">2021-10-11T14:47:39Z</dcterms:modified>
</cp:coreProperties>
</file>