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Prepositions of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derrière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face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à côté 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loin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of place</dc:title>
  <dcterms:created xsi:type="dcterms:W3CDTF">2021-10-11T14:48:00Z</dcterms:created>
  <dcterms:modified xsi:type="dcterms:W3CDTF">2021-10-11T14:48:00Z</dcterms:modified>
</cp:coreProperties>
</file>