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Preposizioni e Congiunzioni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due cose in cui si suddividono le preposizioni proprie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Collega due o più parole o frasi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Preposizione articolata formata da Da+La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 è la congiunzione però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 sono le preposizioni articolate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Sono le congiunzioni che collegano due elementi della frase che hanno la stessa funzione grammaticale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Sono formate dall'unione di Avverbio e preposizione propria oppure nome o verbo preceduti e suguiti da preposizioni proprie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 è la congiunzione dato 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Sono le preposizioni formate dall'unione di una preposizione semplice e un articolo determinativo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Sono le congiunzioni che collegano due frasi creando tra loro un rapporto di dipendenza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preposizione la precede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sono le preposizioni semplici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E' un tipo di congiunzione coordinate che collega due elementi accostandoli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congiunzione subordinante che introduce una domanda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 è la congiunzione sebbene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Preposizioni e Congiunzioni</dc:title>
  <dcterms:created xsi:type="dcterms:W3CDTF">2021-10-11T14:49:00Z</dcterms:created>
  <dcterms:modified xsi:type="dcterms:W3CDTF">2021-10-11T14:49:00Z</dcterms:modified>
</cp:coreProperties>
</file>