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Preposizioni e congiunzioni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E' un elemento variabile o invariabile?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quale è la preposizione articolata formata da DA+LA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Cosa indicano le preposizioni di luogo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Quale è la congiunzione più usata?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Quanti tipi di forme delle congiunzioni esistono?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congiunzione è un elemento variabile o invariabile del discorso?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Quale è la preposizione articolata formata da IN+I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Quali sono le congiunzioni semplici?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Quanti tipi di preposizioni ci posso essere?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Quale elemento precede la preposizione?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Quale è la funzione della preposizione propia?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Quale è la funzione delle congiunzioni?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Quale è la preposizione articolata formata da SU+GLI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Quale è la preposizione articolata formata da DA+L'?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quanti tipi di funzione ha la congiunzione esistono?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Preposizioni e congiunzioni</dc:title>
  <dcterms:created xsi:type="dcterms:W3CDTF">2021-10-11T14:49:02Z</dcterms:created>
  <dcterms:modified xsi:type="dcterms:W3CDTF">2021-10-11T14:49:02Z</dcterms:modified>
</cp:coreProperties>
</file>